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6 сентября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1315</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 xml:space="preserve">Гареева Ильдара </w:t>
      </w:r>
      <w:r>
        <w:rPr>
          <w:rFonts w:ascii="Times New Roman" w:eastAsia="Times New Roman" w:hAnsi="Times New Roman" w:cs="Times New Roman"/>
          <w:b/>
          <w:bCs/>
        </w:rPr>
        <w:t>Идрисовича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Гареев И.И</w:t>
      </w:r>
      <w:r>
        <w:rPr>
          <w:rFonts w:ascii="Times New Roman" w:eastAsia="Times New Roman" w:hAnsi="Times New Roman" w:cs="Times New Roman"/>
        </w:rPr>
        <w:t xml:space="preserve">. </w:t>
      </w:r>
      <w:r>
        <w:rPr>
          <w:rFonts w:ascii="Times New Roman" w:eastAsia="Times New Roman" w:hAnsi="Times New Roman" w:cs="Times New Roman"/>
        </w:rPr>
        <w:t>05.08</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час.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13</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Георгия</w:t>
      </w:r>
      <w:r>
        <w:rPr>
          <w:rFonts w:ascii="Times New Roman" w:eastAsia="Times New Roman" w:hAnsi="Times New Roman" w:cs="Times New Roman"/>
        </w:rPr>
        <w:t xml:space="preserve"> Величко</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3rplc-2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Гареев И.И.</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2</w:t>
      </w:r>
      <w:r>
        <w:rPr>
          <w:rFonts w:ascii="Times New Roman" w:eastAsia="Times New Roman" w:hAnsi="Times New Roman" w:cs="Times New Roman"/>
        </w:rPr>
        <w:t xml:space="preserve"> бутылки пива, после чего управлял автомобилем </w:t>
      </w:r>
      <w:r>
        <w:rPr>
          <w:rStyle w:val="cat-UserDefinedgrp-34rplc-2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 был остановлен на улице </w:t>
      </w:r>
      <w:r>
        <w:rPr>
          <w:rFonts w:ascii="Times New Roman" w:eastAsia="Times New Roman" w:hAnsi="Times New Roman" w:cs="Times New Roman"/>
        </w:rPr>
        <w:t>Георгия Величко</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Гареева 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05.08</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 xml:space="preserve">Гареев И.И. 05.08.2024 года в 20 час. </w:t>
      </w:r>
      <w:r>
        <w:rPr>
          <w:rFonts w:ascii="Times New Roman" w:eastAsia="Times New Roman" w:hAnsi="Times New Roman" w:cs="Times New Roman"/>
        </w:rPr>
        <w:t>2</w:t>
      </w:r>
      <w:r>
        <w:rPr>
          <w:rFonts w:ascii="Times New Roman" w:eastAsia="Times New Roman" w:hAnsi="Times New Roman" w:cs="Times New Roman"/>
        </w:rPr>
        <w:t>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13 по </w:t>
      </w:r>
      <w:r>
        <w:rPr>
          <w:rFonts w:ascii="Times New Roman" w:eastAsia="Times New Roman" w:hAnsi="Times New Roman" w:cs="Times New Roman"/>
        </w:rPr>
        <w:t>ул.Георгия</w:t>
      </w:r>
      <w:r>
        <w:rPr>
          <w:rFonts w:ascii="Times New Roman" w:eastAsia="Times New Roman" w:hAnsi="Times New Roman" w:cs="Times New Roman"/>
        </w:rPr>
        <w:t xml:space="preserve"> Величко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2rplc-37"/>
          <w:rFonts w:ascii="Times New Roman" w:eastAsia="Times New Roman" w:hAnsi="Times New Roman" w:cs="Times New Roman"/>
        </w:rPr>
        <w:t>...</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3rplc-3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05.08</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Гареева И.И</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05.08</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Гареева И.И</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0,58</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Гареев И.И</w:t>
      </w:r>
      <w:r>
        <w:rPr>
          <w:rFonts w:ascii="Times New Roman" w:eastAsia="Times New Roman" w:hAnsi="Times New Roman" w:cs="Times New Roman"/>
        </w:rPr>
        <w:t xml:space="preserve">. 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Гареева И.И</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05.08</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Гареева И.И</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 вину в совершенном правонарушении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5rplc-51"/>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Гареев</w:t>
      </w:r>
      <w:r>
        <w:rPr>
          <w:rFonts w:ascii="Times New Roman" w:eastAsia="Times New Roman" w:hAnsi="Times New Roman" w:cs="Times New Roman"/>
        </w:rPr>
        <w:t>ым</w:t>
      </w:r>
      <w:r>
        <w:rPr>
          <w:rFonts w:ascii="Times New Roman" w:eastAsia="Times New Roman" w:hAnsi="Times New Roman" w:cs="Times New Roman"/>
        </w:rPr>
        <w:t xml:space="preserve"> И.И</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Гареева И.И</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Гареева И.И</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58</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Гареев И.И</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 xml:space="preserve">Гареева Ильдара </w:t>
      </w:r>
      <w:r>
        <w:rPr>
          <w:rFonts w:ascii="Times New Roman" w:eastAsia="Times New Roman" w:hAnsi="Times New Roman" w:cs="Times New Roman"/>
          <w:b/>
          <w:bCs/>
        </w:rPr>
        <w:t>Идрисовича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w:t>
      </w:r>
      <w:r>
        <w:rPr>
          <w:rFonts w:ascii="Times New Roman" w:eastAsia="Times New Roman" w:hAnsi="Times New Roman" w:cs="Times New Roman"/>
        </w:rPr>
        <w:t xml:space="preserve">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8025</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6rplc-67"/>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2rplc-20">
    <w:name w:val="cat-UserDefined grp-32 rplc-20"/>
    <w:basedOn w:val="DefaultParagraphFont"/>
  </w:style>
  <w:style w:type="character" w:customStyle="1" w:styleId="cat-UserDefinedgrp-33rplc-22">
    <w:name w:val="cat-UserDefined grp-33 rplc-22"/>
    <w:basedOn w:val="DefaultParagraphFont"/>
  </w:style>
  <w:style w:type="character" w:customStyle="1" w:styleId="cat-UserDefinedgrp-34rplc-24">
    <w:name w:val="cat-UserDefined grp-34 rplc-24"/>
    <w:basedOn w:val="DefaultParagraphFont"/>
  </w:style>
  <w:style w:type="character" w:customStyle="1" w:styleId="cat-UserDefinedgrp-32rplc-37">
    <w:name w:val="cat-UserDefined grp-32 rplc-37"/>
    <w:basedOn w:val="DefaultParagraphFont"/>
  </w:style>
  <w:style w:type="character" w:customStyle="1" w:styleId="cat-UserDefinedgrp-33rplc-39">
    <w:name w:val="cat-UserDefined grp-33 rplc-39"/>
    <w:basedOn w:val="DefaultParagraphFont"/>
  </w:style>
  <w:style w:type="character" w:customStyle="1" w:styleId="cat-UserDefinedgrp-35rplc-51">
    <w:name w:val="cat-UserDefined grp-35 rplc-51"/>
    <w:basedOn w:val="DefaultParagraphFont"/>
  </w:style>
  <w:style w:type="character" w:customStyle="1" w:styleId="cat-UserDefinedgrp-36rplc-67">
    <w:name w:val="cat-UserDefined grp-36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